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D81" w14:textId="77777777" w:rsidR="00CB39DC" w:rsidRPr="00AE1C88" w:rsidRDefault="00D25E2E">
      <w:pPr>
        <w:pStyle w:val="Heading1"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Document No. 2</w:t>
      </w:r>
    </w:p>
    <w:p w14:paraId="3CDF9EE5" w14:textId="39C0C9A3" w:rsidR="00CB39DC" w:rsidRPr="00AE1C88" w:rsidRDefault="00D25E2E">
      <w:pPr>
        <w:jc w:val="center"/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 xml:space="preserve">Supporting Documents for Consideration for </w:t>
      </w:r>
      <w:r w:rsidR="001010EE" w:rsidRPr="00AE1C88">
        <w:rPr>
          <w:rFonts w:ascii="TH SarabunPSK" w:hAnsi="TH SarabunPSK" w:cs="TH SarabunPSK"/>
          <w:sz w:val="32"/>
          <w:szCs w:val="32"/>
        </w:rPr>
        <w:t>Selection</w:t>
      </w:r>
      <w:r w:rsidRPr="00AE1C88">
        <w:rPr>
          <w:rFonts w:ascii="TH SarabunPSK" w:hAnsi="TH SarabunPSK" w:cs="TH SarabunPSK"/>
          <w:sz w:val="32"/>
          <w:szCs w:val="32"/>
        </w:rPr>
        <w:t xml:space="preserve"> to </w:t>
      </w:r>
      <w:r w:rsidR="001010EE" w:rsidRPr="00AA225D">
        <w:rPr>
          <w:rFonts w:ascii="TH SarabunPSK" w:hAnsi="TH SarabunPSK" w:cs="TH SarabunPSK"/>
          <w:sz w:val="32"/>
          <w:szCs w:val="32"/>
        </w:rPr>
        <w:t xml:space="preserve">Be </w:t>
      </w:r>
      <w:r w:rsidRPr="00AA225D">
        <w:rPr>
          <w:rFonts w:ascii="TH SarabunPSK" w:hAnsi="TH SarabunPSK" w:cs="TH SarabunPSK"/>
          <w:sz w:val="32"/>
          <w:szCs w:val="32"/>
        </w:rPr>
        <w:t>Dean</w:t>
      </w:r>
      <w:r w:rsidR="001010EE" w:rsidRPr="00AA225D">
        <w:rPr>
          <w:rFonts w:ascii="TH SarabunPSK" w:hAnsi="TH SarabunPSK" w:cs="TH SarabunPSK"/>
          <w:sz w:val="32"/>
          <w:szCs w:val="32"/>
        </w:rPr>
        <w:t xml:space="preserve"> of Graduate School</w:t>
      </w:r>
      <w:r w:rsidRPr="00AE1C88">
        <w:rPr>
          <w:rFonts w:ascii="TH SarabunPSK" w:hAnsi="TH SarabunPSK" w:cs="TH SarabunPSK"/>
          <w:sz w:val="32"/>
          <w:szCs w:val="32"/>
        </w:rPr>
        <w:t xml:space="preserve"> Naresuan University</w:t>
      </w:r>
    </w:p>
    <w:p w14:paraId="69DF99A5" w14:textId="77777777" w:rsidR="00CB39DC" w:rsidRPr="00AE1C88" w:rsidRDefault="00D25E2E">
      <w:pPr>
        <w:jc w:val="right"/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Attach a photo</w:t>
      </w:r>
      <w:r w:rsidRPr="00AE1C88">
        <w:rPr>
          <w:rFonts w:ascii="TH SarabunPSK" w:hAnsi="TH SarabunPSK" w:cs="TH SarabunPSK"/>
          <w:sz w:val="32"/>
          <w:szCs w:val="32"/>
        </w:rPr>
        <w:br/>
        <w:t>1 inch</w:t>
      </w:r>
    </w:p>
    <w:p w14:paraId="421642B5" w14:textId="48CA93DA" w:rsidR="00CB39DC" w:rsidRPr="00AE1C88" w:rsidRDefault="00D25E2E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 xml:space="preserve">1. Personal </w:t>
      </w:r>
      <w:r w:rsidR="001010EE" w:rsidRPr="00AE1C88">
        <w:rPr>
          <w:rFonts w:ascii="TH SarabunPSK" w:hAnsi="TH SarabunPSK" w:cs="TH SarabunPSK"/>
          <w:color w:val="auto"/>
          <w:sz w:val="32"/>
          <w:szCs w:val="32"/>
        </w:rPr>
        <w:t>Information</w:t>
      </w:r>
    </w:p>
    <w:p w14:paraId="6B09E594" w14:textId="447BF970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 xml:space="preserve">1.1 </w:t>
      </w:r>
      <w:r w:rsidR="001010EE" w:rsidRPr="00AE1C88">
        <w:rPr>
          <w:rFonts w:ascii="TH SarabunPSK" w:hAnsi="TH SarabunPSK" w:cs="TH SarabunPSK"/>
          <w:sz w:val="32"/>
          <w:szCs w:val="32"/>
        </w:rPr>
        <w:t xml:space="preserve">First </w:t>
      </w:r>
      <w:r w:rsidRPr="00AE1C88">
        <w:rPr>
          <w:rFonts w:ascii="TH SarabunPSK" w:hAnsi="TH SarabunPSK" w:cs="TH SarabunPSK"/>
          <w:sz w:val="32"/>
          <w:szCs w:val="32"/>
        </w:rPr>
        <w:t>Name</w:t>
      </w:r>
      <w:r w:rsidR="001010EE" w:rsidRPr="00AE1C88">
        <w:rPr>
          <w:rFonts w:ascii="TH SarabunPSK" w:hAnsi="TH SarabunPSK" w:cs="TH SarabunPSK"/>
          <w:sz w:val="32"/>
          <w:szCs w:val="32"/>
        </w:rPr>
        <w:t>/Last Name</w:t>
      </w:r>
      <w:r w:rsidRPr="00AE1C88">
        <w:rPr>
          <w:rFonts w:ascii="TH SarabunPSK" w:hAnsi="TH SarabunPSK" w:cs="TH SarabunPSK"/>
          <w:sz w:val="32"/>
          <w:szCs w:val="32"/>
        </w:rPr>
        <w:t>: ____________________________________________</w:t>
      </w:r>
    </w:p>
    <w:p w14:paraId="75B95812" w14:textId="184183B4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1.2 Date of birth:  ____________________________________________</w:t>
      </w:r>
    </w:p>
    <w:p w14:paraId="6274ADBD" w14:textId="77777777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1.3 Age: ________ Year    Mobile phone number: ____________________________</w:t>
      </w:r>
    </w:p>
    <w:p w14:paraId="313A0799" w14:textId="77777777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1.4 Address:</w:t>
      </w:r>
    </w:p>
    <w:p w14:paraId="1A424D8E" w14:textId="77777777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__________________________________________________________________</w:t>
      </w:r>
    </w:p>
    <w:p w14:paraId="7CA5F34F" w14:textId="77777777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__________________________________________________________________</w:t>
      </w:r>
    </w:p>
    <w:p w14:paraId="05741CC8" w14:textId="77777777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__________________________________________________________________</w:t>
      </w:r>
    </w:p>
    <w:p w14:paraId="5280DA87" w14:textId="358B114C" w:rsidR="00CB39DC" w:rsidRPr="00AE1C88" w:rsidRDefault="00D25E2E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2. Education</w:t>
      </w:r>
      <w:r w:rsidR="001010EE" w:rsidRPr="00AE1C88">
        <w:rPr>
          <w:rFonts w:ascii="TH SarabunPSK" w:hAnsi="TH SarabunPSK" w:cs="TH SarabunPSK"/>
          <w:color w:val="auto"/>
          <w:sz w:val="32"/>
          <w:szCs w:val="32"/>
        </w:rPr>
        <w:t>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E1C88" w:rsidRPr="00AE1C88" w14:paraId="70348AED" w14:textId="77777777">
        <w:tc>
          <w:tcPr>
            <w:tcW w:w="2876" w:type="dxa"/>
          </w:tcPr>
          <w:p w14:paraId="460099E0" w14:textId="7E3E58C0" w:rsidR="00DF2CE4" w:rsidRPr="00AE1C88" w:rsidRDefault="00DF2CE4" w:rsidP="00DF2CE4">
            <w:pPr>
              <w:rPr>
                <w:sz w:val="30"/>
                <w:szCs w:val="30"/>
              </w:rPr>
            </w:pPr>
            <w:r w:rsidRPr="00AE1C88">
              <w:rPr>
                <w:rFonts w:ascii="TH SarabunPSK" w:hAnsi="TH SarabunPSK" w:cs="TH SarabunPSK"/>
                <w:sz w:val="30"/>
                <w:szCs w:val="30"/>
              </w:rPr>
              <w:t>Qualification</w:t>
            </w:r>
          </w:p>
        </w:tc>
        <w:tc>
          <w:tcPr>
            <w:tcW w:w="2877" w:type="dxa"/>
          </w:tcPr>
          <w:p w14:paraId="201BFAD2" w14:textId="53D386B0" w:rsidR="00DF2CE4" w:rsidRPr="00AE1C88" w:rsidRDefault="00DF2CE4" w:rsidP="00DF2CE4">
            <w:pPr>
              <w:rPr>
                <w:sz w:val="30"/>
                <w:szCs w:val="30"/>
              </w:rPr>
            </w:pPr>
            <w:r w:rsidRPr="00AE1C88">
              <w:rPr>
                <w:rFonts w:ascii="TH SarabunPSK" w:hAnsi="TH SarabunPSK" w:cs="TH SarabunPSK"/>
                <w:sz w:val="30"/>
                <w:szCs w:val="30"/>
              </w:rPr>
              <w:t>Year of graduation</w:t>
            </w:r>
          </w:p>
        </w:tc>
        <w:tc>
          <w:tcPr>
            <w:tcW w:w="2877" w:type="dxa"/>
          </w:tcPr>
          <w:p w14:paraId="6C7218F6" w14:textId="6A56BD2D" w:rsidR="00DF2CE4" w:rsidRPr="00AE1C88" w:rsidRDefault="00DF2CE4" w:rsidP="00DF2CE4">
            <w:pPr>
              <w:rPr>
                <w:sz w:val="30"/>
                <w:szCs w:val="30"/>
              </w:rPr>
            </w:pPr>
            <w:r w:rsidRPr="00AE1C88">
              <w:rPr>
                <w:rFonts w:ascii="TH SarabunPSK" w:hAnsi="TH SarabunPSK" w:cs="TH SarabunPSK"/>
                <w:sz w:val="30"/>
                <w:szCs w:val="30"/>
              </w:rPr>
              <w:t>Name of school and country</w:t>
            </w:r>
          </w:p>
        </w:tc>
      </w:tr>
      <w:tr w:rsidR="00AE1C88" w:rsidRPr="00AE1C88" w14:paraId="530B6C97" w14:textId="77777777">
        <w:tc>
          <w:tcPr>
            <w:tcW w:w="2876" w:type="dxa"/>
          </w:tcPr>
          <w:p w14:paraId="2AC2A627" w14:textId="77777777" w:rsidR="00DF2CE4" w:rsidRPr="00AE1C88" w:rsidRDefault="00DF2CE4" w:rsidP="00DF2CE4"/>
        </w:tc>
        <w:tc>
          <w:tcPr>
            <w:tcW w:w="2877" w:type="dxa"/>
          </w:tcPr>
          <w:p w14:paraId="086CE9FB" w14:textId="77777777" w:rsidR="00DF2CE4" w:rsidRPr="00AE1C88" w:rsidRDefault="00DF2CE4" w:rsidP="00DF2CE4"/>
        </w:tc>
        <w:tc>
          <w:tcPr>
            <w:tcW w:w="2877" w:type="dxa"/>
          </w:tcPr>
          <w:p w14:paraId="5559046B" w14:textId="77777777" w:rsidR="00DF2CE4" w:rsidRPr="00AE1C88" w:rsidRDefault="00DF2CE4" w:rsidP="00DF2CE4"/>
        </w:tc>
      </w:tr>
      <w:tr w:rsidR="00AE1C88" w:rsidRPr="00AE1C88" w14:paraId="33346CBA" w14:textId="77777777">
        <w:tc>
          <w:tcPr>
            <w:tcW w:w="2876" w:type="dxa"/>
          </w:tcPr>
          <w:p w14:paraId="71FEF4A2" w14:textId="77777777" w:rsidR="00DF2CE4" w:rsidRPr="00AE1C88" w:rsidRDefault="00DF2CE4" w:rsidP="00DF2CE4"/>
        </w:tc>
        <w:tc>
          <w:tcPr>
            <w:tcW w:w="2877" w:type="dxa"/>
          </w:tcPr>
          <w:p w14:paraId="5CFBD7DF" w14:textId="77777777" w:rsidR="00DF2CE4" w:rsidRPr="00AE1C88" w:rsidRDefault="00DF2CE4" w:rsidP="00DF2CE4"/>
        </w:tc>
        <w:tc>
          <w:tcPr>
            <w:tcW w:w="2877" w:type="dxa"/>
          </w:tcPr>
          <w:p w14:paraId="44956AF1" w14:textId="77777777" w:rsidR="00DF2CE4" w:rsidRPr="00AE1C88" w:rsidRDefault="00DF2CE4" w:rsidP="00DF2CE4"/>
        </w:tc>
      </w:tr>
      <w:tr w:rsidR="00AE1C88" w:rsidRPr="00AE1C88" w14:paraId="4F701FE0" w14:textId="77777777">
        <w:tc>
          <w:tcPr>
            <w:tcW w:w="2876" w:type="dxa"/>
          </w:tcPr>
          <w:p w14:paraId="695477FA" w14:textId="77777777" w:rsidR="00DF2CE4" w:rsidRPr="00AE1C88" w:rsidRDefault="00DF2CE4" w:rsidP="00DF2CE4"/>
        </w:tc>
        <w:tc>
          <w:tcPr>
            <w:tcW w:w="2877" w:type="dxa"/>
          </w:tcPr>
          <w:p w14:paraId="688BA6DB" w14:textId="77777777" w:rsidR="00DF2CE4" w:rsidRPr="00AE1C88" w:rsidRDefault="00DF2CE4" w:rsidP="00DF2CE4"/>
        </w:tc>
        <w:tc>
          <w:tcPr>
            <w:tcW w:w="2877" w:type="dxa"/>
          </w:tcPr>
          <w:p w14:paraId="508D151F" w14:textId="77777777" w:rsidR="00DF2CE4" w:rsidRPr="00AE1C88" w:rsidRDefault="00DF2CE4" w:rsidP="00DF2CE4"/>
        </w:tc>
      </w:tr>
      <w:tr w:rsidR="00AE1C88" w:rsidRPr="00AE1C88" w14:paraId="4DDBCEC5" w14:textId="77777777">
        <w:tc>
          <w:tcPr>
            <w:tcW w:w="2876" w:type="dxa"/>
          </w:tcPr>
          <w:p w14:paraId="042673D2" w14:textId="77777777" w:rsidR="00DF2CE4" w:rsidRPr="00AE1C88" w:rsidRDefault="00DF2CE4" w:rsidP="00DF2CE4"/>
        </w:tc>
        <w:tc>
          <w:tcPr>
            <w:tcW w:w="2877" w:type="dxa"/>
          </w:tcPr>
          <w:p w14:paraId="5235FC5B" w14:textId="77777777" w:rsidR="00DF2CE4" w:rsidRPr="00AE1C88" w:rsidRDefault="00DF2CE4" w:rsidP="00DF2CE4"/>
        </w:tc>
        <w:tc>
          <w:tcPr>
            <w:tcW w:w="2877" w:type="dxa"/>
          </w:tcPr>
          <w:p w14:paraId="7C1F0A51" w14:textId="77777777" w:rsidR="00DF2CE4" w:rsidRPr="00AE1C88" w:rsidRDefault="00DF2CE4" w:rsidP="00DF2CE4"/>
        </w:tc>
      </w:tr>
      <w:tr w:rsidR="00AE1C88" w:rsidRPr="00AE1C88" w14:paraId="458E0F2B" w14:textId="77777777">
        <w:tc>
          <w:tcPr>
            <w:tcW w:w="2876" w:type="dxa"/>
          </w:tcPr>
          <w:p w14:paraId="65D7615C" w14:textId="77777777" w:rsidR="00DF2CE4" w:rsidRPr="00AE1C88" w:rsidRDefault="00DF2CE4" w:rsidP="00DF2CE4"/>
        </w:tc>
        <w:tc>
          <w:tcPr>
            <w:tcW w:w="2877" w:type="dxa"/>
          </w:tcPr>
          <w:p w14:paraId="12BEE12A" w14:textId="77777777" w:rsidR="00DF2CE4" w:rsidRPr="00AE1C88" w:rsidRDefault="00DF2CE4" w:rsidP="00DF2CE4"/>
        </w:tc>
        <w:tc>
          <w:tcPr>
            <w:tcW w:w="2877" w:type="dxa"/>
          </w:tcPr>
          <w:p w14:paraId="3FD0BA76" w14:textId="77777777" w:rsidR="00DF2CE4" w:rsidRPr="00AE1C88" w:rsidRDefault="00DF2CE4" w:rsidP="00DF2CE4"/>
        </w:tc>
      </w:tr>
      <w:tr w:rsidR="00DF2CE4" w:rsidRPr="00AE1C88" w14:paraId="22D55AAB" w14:textId="77777777">
        <w:tc>
          <w:tcPr>
            <w:tcW w:w="2876" w:type="dxa"/>
          </w:tcPr>
          <w:p w14:paraId="42784096" w14:textId="77777777" w:rsidR="00DF2CE4" w:rsidRPr="00AE1C88" w:rsidRDefault="00DF2CE4" w:rsidP="00DF2CE4"/>
        </w:tc>
        <w:tc>
          <w:tcPr>
            <w:tcW w:w="2877" w:type="dxa"/>
          </w:tcPr>
          <w:p w14:paraId="1A52A4BE" w14:textId="77777777" w:rsidR="00DF2CE4" w:rsidRPr="00AE1C88" w:rsidRDefault="00DF2CE4" w:rsidP="00DF2CE4"/>
        </w:tc>
        <w:tc>
          <w:tcPr>
            <w:tcW w:w="2877" w:type="dxa"/>
          </w:tcPr>
          <w:p w14:paraId="6F86D63A" w14:textId="77777777" w:rsidR="00DF2CE4" w:rsidRPr="00AE1C88" w:rsidRDefault="00DF2CE4" w:rsidP="00DF2CE4"/>
        </w:tc>
      </w:tr>
    </w:tbl>
    <w:p w14:paraId="2D03DC08" w14:textId="77777777" w:rsidR="00DF2CE4" w:rsidRPr="00AE1C88" w:rsidRDefault="00DF2CE4" w:rsidP="00DF2CE4"/>
    <w:p w14:paraId="6D313D23" w14:textId="77777777" w:rsidR="00DF2CE4" w:rsidRPr="00AE1C88" w:rsidRDefault="00DF2CE4" w:rsidP="00DF2CE4"/>
    <w:p w14:paraId="3DF01D1E" w14:textId="77777777" w:rsidR="00DF2CE4" w:rsidRPr="00AE1C88" w:rsidRDefault="00DF2CE4" w:rsidP="00DF2CE4"/>
    <w:p w14:paraId="773555BB" w14:textId="327F2553" w:rsidR="00CB39DC" w:rsidRPr="00AE1C88" w:rsidRDefault="00D25E2E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 xml:space="preserve">3. </w:t>
      </w:r>
      <w:r w:rsidR="001010EE" w:rsidRPr="00AE1C88">
        <w:rPr>
          <w:rFonts w:ascii="TH SarabunPSK" w:hAnsi="TH SarabunPSK" w:cs="TH SarabunPSK"/>
          <w:color w:val="auto"/>
          <w:sz w:val="32"/>
          <w:szCs w:val="32"/>
        </w:rPr>
        <w:t>Marital</w:t>
      </w:r>
      <w:r w:rsidRPr="00AE1C88">
        <w:rPr>
          <w:rFonts w:ascii="TH SarabunPSK" w:hAnsi="TH SarabunPSK" w:cs="TH SarabunPSK"/>
          <w:color w:val="auto"/>
          <w:sz w:val="32"/>
          <w:szCs w:val="32"/>
        </w:rPr>
        <w:t xml:space="preserve"> Status</w:t>
      </w:r>
    </w:p>
    <w:p w14:paraId="5426E7F6" w14:textId="77777777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Segoe UI Symbol" w:hAnsi="Segoe UI Symbol" w:cs="Segoe UI Symbol"/>
          <w:sz w:val="32"/>
          <w:szCs w:val="32"/>
        </w:rPr>
        <w:t>☐</w:t>
      </w:r>
      <w:r w:rsidRPr="00AE1C88">
        <w:rPr>
          <w:rFonts w:ascii="TH SarabunPSK" w:hAnsi="TH SarabunPSK" w:cs="TH SarabunPSK"/>
          <w:sz w:val="32"/>
          <w:szCs w:val="32"/>
        </w:rPr>
        <w:t xml:space="preserve"> Single    </w:t>
      </w:r>
      <w:r w:rsidRPr="00AE1C88">
        <w:rPr>
          <w:rFonts w:ascii="Segoe UI Symbol" w:hAnsi="Segoe UI Symbol" w:cs="Segoe UI Symbol"/>
          <w:sz w:val="32"/>
          <w:szCs w:val="32"/>
        </w:rPr>
        <w:t>☐</w:t>
      </w:r>
      <w:r w:rsidRPr="00AE1C88">
        <w:rPr>
          <w:rFonts w:ascii="TH SarabunPSK" w:hAnsi="TH SarabunPSK" w:cs="TH SarabunPSK"/>
          <w:sz w:val="32"/>
          <w:szCs w:val="32"/>
        </w:rPr>
        <w:t xml:space="preserve"> Married    Number of children ____________</w:t>
      </w:r>
    </w:p>
    <w:p w14:paraId="739D9A1C" w14:textId="77777777" w:rsidR="00CB39DC" w:rsidRPr="00AE1C88" w:rsidRDefault="00D25E2E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Segoe UI Symbol" w:hAnsi="Segoe UI Symbol" w:cs="Segoe UI Symbol"/>
          <w:sz w:val="32"/>
          <w:szCs w:val="32"/>
        </w:rPr>
        <w:lastRenderedPageBreak/>
        <w:t>☐</w:t>
      </w:r>
      <w:r w:rsidRPr="00AE1C88">
        <w:rPr>
          <w:rFonts w:ascii="TH SarabunPSK" w:hAnsi="TH SarabunPSK" w:cs="TH SarabunPSK"/>
          <w:sz w:val="32"/>
          <w:szCs w:val="32"/>
        </w:rPr>
        <w:t xml:space="preserve"> Other    Please specify: ____________________________</w:t>
      </w:r>
    </w:p>
    <w:p w14:paraId="3DB8ED26" w14:textId="77777777" w:rsidR="00DF2CE4" w:rsidRPr="00AE1C88" w:rsidRDefault="00DF2CE4" w:rsidP="00DF2CE4">
      <w:pPr>
        <w:pStyle w:val="Heading1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Work History and Experience Form</w:t>
      </w:r>
    </w:p>
    <w:p w14:paraId="7A6EA53D" w14:textId="55798118" w:rsidR="00DF2CE4" w:rsidRPr="00AE1C88" w:rsidRDefault="00DF2CE4" w:rsidP="00DF2CE4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 xml:space="preserve">4. Work </w:t>
      </w:r>
      <w:r w:rsidR="003D200E" w:rsidRPr="00AE1C88">
        <w:rPr>
          <w:rFonts w:ascii="TH SarabunPSK" w:hAnsi="TH SarabunPSK" w:cs="TH SarabunPSK"/>
          <w:color w:val="auto"/>
          <w:sz w:val="32"/>
          <w:szCs w:val="32"/>
        </w:rPr>
        <w:t>Experience</w:t>
      </w:r>
    </w:p>
    <w:p w14:paraId="01C61E95" w14:textId="77777777" w:rsidR="00DF2CE4" w:rsidRPr="00AE1C88" w:rsidRDefault="00DF2CE4" w:rsidP="00DF2CE4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4.1 Currently holding the position of: ____________________________________________</w:t>
      </w:r>
    </w:p>
    <w:p w14:paraId="288FF2B4" w14:textId="77777777" w:rsidR="00DF2CE4" w:rsidRPr="00AE1C88" w:rsidRDefault="00DF2CE4" w:rsidP="00DF2CE4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Affiliated: ___________________________________________________________________________</w:t>
      </w:r>
    </w:p>
    <w:p w14:paraId="355E9C31" w14:textId="77777777" w:rsidR="00DF2CE4" w:rsidRPr="00AE1C88" w:rsidRDefault="00DF2CE4" w:rsidP="00DF2CE4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Total tenure: _________________________________________________________________________</w:t>
      </w:r>
    </w:p>
    <w:p w14:paraId="099AC225" w14:textId="59BC45B1" w:rsidR="00DF2CE4" w:rsidRPr="00AE1C88" w:rsidRDefault="00DF2CE4" w:rsidP="00DF2CE4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 xml:space="preserve">4.2 </w:t>
      </w:r>
      <w:r w:rsidR="003D200E" w:rsidRPr="00AE1C88">
        <w:rPr>
          <w:rFonts w:ascii="TH SarabunPSK" w:hAnsi="TH SarabunPSK" w:cs="TH SarabunPSK"/>
          <w:sz w:val="32"/>
          <w:szCs w:val="32"/>
        </w:rPr>
        <w:t>Records of previous working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E1C88" w:rsidRPr="00AE1C88" w14:paraId="683B1B0C" w14:textId="77777777">
        <w:tc>
          <w:tcPr>
            <w:tcW w:w="4315" w:type="dxa"/>
          </w:tcPr>
          <w:p w14:paraId="59E3CA31" w14:textId="2279B919" w:rsidR="003D200E" w:rsidRPr="00AE1C88" w:rsidRDefault="0011016B" w:rsidP="003D20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C88">
              <w:rPr>
                <w:rFonts w:ascii="TH SarabunPSK" w:hAnsi="TH SarabunPSK" w:cs="TH SarabunPSK"/>
                <w:sz w:val="32"/>
                <w:szCs w:val="32"/>
              </w:rPr>
              <w:t>Designation</w:t>
            </w:r>
          </w:p>
        </w:tc>
        <w:tc>
          <w:tcPr>
            <w:tcW w:w="4315" w:type="dxa"/>
          </w:tcPr>
          <w:p w14:paraId="12D09D9C" w14:textId="22C2A52D" w:rsidR="003D200E" w:rsidRPr="00AE1C88" w:rsidRDefault="003D200E" w:rsidP="00DF2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C88">
              <w:rPr>
                <w:rFonts w:ascii="TH SarabunPSK" w:hAnsi="TH SarabunPSK" w:cs="TH SarabunPSK"/>
                <w:sz w:val="32"/>
                <w:szCs w:val="32"/>
              </w:rPr>
              <w:t>Start-End</w:t>
            </w:r>
          </w:p>
        </w:tc>
      </w:tr>
      <w:tr w:rsidR="00AE1C88" w:rsidRPr="00AE1C88" w14:paraId="0013B7AB" w14:textId="77777777">
        <w:tc>
          <w:tcPr>
            <w:tcW w:w="4315" w:type="dxa"/>
          </w:tcPr>
          <w:p w14:paraId="3E899019" w14:textId="77777777" w:rsidR="003D200E" w:rsidRPr="00AE1C88" w:rsidRDefault="003D200E" w:rsidP="00DF2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5" w:type="dxa"/>
          </w:tcPr>
          <w:p w14:paraId="3E69E8C6" w14:textId="77777777" w:rsidR="003D200E" w:rsidRPr="00AE1C88" w:rsidRDefault="003D200E" w:rsidP="00DF2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1C88" w:rsidRPr="00AE1C88" w14:paraId="3441570C" w14:textId="77777777">
        <w:tc>
          <w:tcPr>
            <w:tcW w:w="4315" w:type="dxa"/>
          </w:tcPr>
          <w:p w14:paraId="2A18C47D" w14:textId="77777777" w:rsidR="003D200E" w:rsidRPr="00AE1C88" w:rsidRDefault="003D200E" w:rsidP="00DF2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5" w:type="dxa"/>
          </w:tcPr>
          <w:p w14:paraId="1336B16D" w14:textId="77777777" w:rsidR="003D200E" w:rsidRPr="00AE1C88" w:rsidRDefault="003D200E" w:rsidP="00DF2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200E" w:rsidRPr="00AE1C88" w14:paraId="3A29FE61" w14:textId="77777777">
        <w:tc>
          <w:tcPr>
            <w:tcW w:w="4315" w:type="dxa"/>
          </w:tcPr>
          <w:p w14:paraId="673BD49B" w14:textId="77777777" w:rsidR="003D200E" w:rsidRPr="00AE1C88" w:rsidRDefault="003D200E" w:rsidP="00DF2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5" w:type="dxa"/>
          </w:tcPr>
          <w:p w14:paraId="7D582901" w14:textId="77777777" w:rsidR="003D200E" w:rsidRPr="00AE1C88" w:rsidRDefault="003D200E" w:rsidP="00DF2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E4726C" w14:textId="77777777" w:rsidR="003D200E" w:rsidRPr="00AE1C88" w:rsidRDefault="003D200E" w:rsidP="00DF2CE4">
      <w:pPr>
        <w:rPr>
          <w:rFonts w:ascii="TH SarabunPSK" w:hAnsi="TH SarabunPSK" w:cs="TH SarabunPSK"/>
          <w:sz w:val="32"/>
          <w:szCs w:val="32"/>
        </w:rPr>
      </w:pPr>
    </w:p>
    <w:p w14:paraId="3E355762" w14:textId="77777777" w:rsidR="00DF2CE4" w:rsidRPr="00AE1C88" w:rsidRDefault="00DF2CE4" w:rsidP="00DF2CE4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5. Teaching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E1C88" w:rsidRPr="00AE1C88" w14:paraId="4B529B03" w14:textId="77777777">
        <w:tc>
          <w:tcPr>
            <w:tcW w:w="4315" w:type="dxa"/>
          </w:tcPr>
          <w:p w14:paraId="3D2B1B9A" w14:textId="137D6868" w:rsidR="003D200E" w:rsidRPr="00AE1C88" w:rsidRDefault="0011016B" w:rsidP="003D20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C88">
              <w:rPr>
                <w:rFonts w:ascii="TH SarabunPSK" w:hAnsi="TH SarabunPSK" w:cs="TH SarabunPSK"/>
                <w:sz w:val="32"/>
                <w:szCs w:val="32"/>
              </w:rPr>
              <w:t>University/Institution</w:t>
            </w:r>
          </w:p>
        </w:tc>
        <w:tc>
          <w:tcPr>
            <w:tcW w:w="4315" w:type="dxa"/>
          </w:tcPr>
          <w:p w14:paraId="39CEBDC2" w14:textId="16AD7409" w:rsidR="003D200E" w:rsidRPr="00AE1C88" w:rsidRDefault="0011016B" w:rsidP="003D20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C88">
              <w:rPr>
                <w:rFonts w:ascii="TH SarabunPSK" w:hAnsi="TH SarabunPSK" w:cs="TH SarabunPSK"/>
                <w:sz w:val="32"/>
                <w:szCs w:val="32"/>
              </w:rPr>
              <w:t>Year of Teaching</w:t>
            </w:r>
          </w:p>
        </w:tc>
      </w:tr>
      <w:tr w:rsidR="00AE1C88" w:rsidRPr="00AE1C88" w14:paraId="2BDC3D98" w14:textId="77777777">
        <w:tc>
          <w:tcPr>
            <w:tcW w:w="4315" w:type="dxa"/>
          </w:tcPr>
          <w:p w14:paraId="3B118C45" w14:textId="77777777" w:rsidR="003D200E" w:rsidRPr="00AE1C88" w:rsidRDefault="003D200E" w:rsidP="003D200E"/>
        </w:tc>
        <w:tc>
          <w:tcPr>
            <w:tcW w:w="4315" w:type="dxa"/>
          </w:tcPr>
          <w:p w14:paraId="2B3F062A" w14:textId="77777777" w:rsidR="003D200E" w:rsidRPr="00AE1C88" w:rsidRDefault="003D200E" w:rsidP="003D200E"/>
        </w:tc>
      </w:tr>
      <w:tr w:rsidR="00AE1C88" w:rsidRPr="00AE1C88" w14:paraId="2E3B966F" w14:textId="77777777">
        <w:tc>
          <w:tcPr>
            <w:tcW w:w="4315" w:type="dxa"/>
          </w:tcPr>
          <w:p w14:paraId="54896D1E" w14:textId="77777777" w:rsidR="0011016B" w:rsidRPr="00AE1C88" w:rsidRDefault="0011016B" w:rsidP="003D200E"/>
        </w:tc>
        <w:tc>
          <w:tcPr>
            <w:tcW w:w="4315" w:type="dxa"/>
          </w:tcPr>
          <w:p w14:paraId="372C0153" w14:textId="77777777" w:rsidR="0011016B" w:rsidRPr="00AE1C88" w:rsidRDefault="0011016B" w:rsidP="003D200E"/>
        </w:tc>
      </w:tr>
      <w:tr w:rsidR="0011016B" w:rsidRPr="00AE1C88" w14:paraId="779453D4" w14:textId="77777777">
        <w:tc>
          <w:tcPr>
            <w:tcW w:w="4315" w:type="dxa"/>
          </w:tcPr>
          <w:p w14:paraId="0A46B1C1" w14:textId="77777777" w:rsidR="0011016B" w:rsidRPr="00AE1C88" w:rsidRDefault="0011016B" w:rsidP="003D200E"/>
        </w:tc>
        <w:tc>
          <w:tcPr>
            <w:tcW w:w="4315" w:type="dxa"/>
          </w:tcPr>
          <w:p w14:paraId="551DE984" w14:textId="77777777" w:rsidR="0011016B" w:rsidRPr="00AE1C88" w:rsidRDefault="0011016B" w:rsidP="003D200E"/>
        </w:tc>
      </w:tr>
    </w:tbl>
    <w:p w14:paraId="3A38E59F" w14:textId="77777777" w:rsidR="003D200E" w:rsidRPr="00AE1C88" w:rsidRDefault="003D200E" w:rsidP="003D200E"/>
    <w:p w14:paraId="73CF2E79" w14:textId="77777777" w:rsidR="0011016B" w:rsidRPr="00AE1C88" w:rsidRDefault="0011016B" w:rsidP="003D200E"/>
    <w:p w14:paraId="498B0928" w14:textId="77777777" w:rsidR="0011016B" w:rsidRPr="00AE1C88" w:rsidRDefault="0011016B" w:rsidP="003D200E"/>
    <w:p w14:paraId="0E827D1E" w14:textId="77777777" w:rsidR="00DF2CE4" w:rsidRPr="00AE1C88" w:rsidRDefault="00DF2CE4" w:rsidP="00DF2CE4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6. Management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E1C88" w:rsidRPr="00AE1C88" w14:paraId="3386D0FA" w14:textId="77777777">
        <w:tc>
          <w:tcPr>
            <w:tcW w:w="2876" w:type="dxa"/>
          </w:tcPr>
          <w:p w14:paraId="576EFF15" w14:textId="263D964A" w:rsidR="0011016B" w:rsidRPr="00AE1C88" w:rsidRDefault="0011016B" w:rsidP="001101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C88">
              <w:rPr>
                <w:rFonts w:ascii="TH SarabunPSK" w:hAnsi="TH SarabunPSK" w:cs="TH SarabunPSK"/>
                <w:sz w:val="32"/>
                <w:szCs w:val="32"/>
              </w:rPr>
              <w:t>Organization</w:t>
            </w:r>
          </w:p>
        </w:tc>
        <w:tc>
          <w:tcPr>
            <w:tcW w:w="2877" w:type="dxa"/>
          </w:tcPr>
          <w:p w14:paraId="583CB041" w14:textId="540443D4" w:rsidR="0011016B" w:rsidRPr="00AE1C88" w:rsidRDefault="0011016B" w:rsidP="0011016B">
            <w:pPr>
              <w:jc w:val="center"/>
            </w:pPr>
            <w:r w:rsidRPr="00AE1C88">
              <w:rPr>
                <w:rFonts w:ascii="TH SarabunPSK" w:hAnsi="TH SarabunPSK" w:cs="TH SarabunPSK"/>
                <w:sz w:val="32"/>
                <w:szCs w:val="32"/>
              </w:rPr>
              <w:t>Designation</w:t>
            </w:r>
          </w:p>
        </w:tc>
        <w:tc>
          <w:tcPr>
            <w:tcW w:w="2877" w:type="dxa"/>
          </w:tcPr>
          <w:p w14:paraId="2B428F79" w14:textId="72D40978" w:rsidR="0011016B" w:rsidRPr="00AE1C88" w:rsidRDefault="0011016B" w:rsidP="0011016B">
            <w:pPr>
              <w:jc w:val="center"/>
            </w:pPr>
            <w:r w:rsidRPr="00AE1C88">
              <w:rPr>
                <w:rFonts w:ascii="TH SarabunPSK" w:hAnsi="TH SarabunPSK" w:cs="TH SarabunPSK"/>
                <w:sz w:val="32"/>
                <w:szCs w:val="32"/>
              </w:rPr>
              <w:t>Year of Administration</w:t>
            </w:r>
          </w:p>
        </w:tc>
      </w:tr>
      <w:tr w:rsidR="00AE1C88" w:rsidRPr="00AE1C88" w14:paraId="0D028263" w14:textId="77777777">
        <w:tc>
          <w:tcPr>
            <w:tcW w:w="2876" w:type="dxa"/>
          </w:tcPr>
          <w:p w14:paraId="560BCD40" w14:textId="77777777" w:rsidR="0011016B" w:rsidRPr="00AE1C88" w:rsidRDefault="0011016B" w:rsidP="0011016B"/>
        </w:tc>
        <w:tc>
          <w:tcPr>
            <w:tcW w:w="2877" w:type="dxa"/>
          </w:tcPr>
          <w:p w14:paraId="1DCE0690" w14:textId="77777777" w:rsidR="0011016B" w:rsidRPr="00AE1C88" w:rsidRDefault="0011016B" w:rsidP="0011016B"/>
        </w:tc>
        <w:tc>
          <w:tcPr>
            <w:tcW w:w="2877" w:type="dxa"/>
          </w:tcPr>
          <w:p w14:paraId="03DE94E3" w14:textId="77777777" w:rsidR="0011016B" w:rsidRPr="00AE1C88" w:rsidRDefault="0011016B" w:rsidP="0011016B"/>
        </w:tc>
      </w:tr>
      <w:tr w:rsidR="00AE1C88" w:rsidRPr="00AE1C88" w14:paraId="4B4DAE0F" w14:textId="77777777">
        <w:tc>
          <w:tcPr>
            <w:tcW w:w="2876" w:type="dxa"/>
          </w:tcPr>
          <w:p w14:paraId="4CE8FD9A" w14:textId="77777777" w:rsidR="0011016B" w:rsidRPr="00AE1C88" w:rsidRDefault="0011016B" w:rsidP="0011016B"/>
        </w:tc>
        <w:tc>
          <w:tcPr>
            <w:tcW w:w="2877" w:type="dxa"/>
          </w:tcPr>
          <w:p w14:paraId="2155EB18" w14:textId="77777777" w:rsidR="0011016B" w:rsidRPr="00AE1C88" w:rsidRDefault="0011016B" w:rsidP="0011016B"/>
        </w:tc>
        <w:tc>
          <w:tcPr>
            <w:tcW w:w="2877" w:type="dxa"/>
          </w:tcPr>
          <w:p w14:paraId="7828ABA4" w14:textId="77777777" w:rsidR="0011016B" w:rsidRPr="00AE1C88" w:rsidRDefault="0011016B" w:rsidP="0011016B"/>
        </w:tc>
      </w:tr>
      <w:tr w:rsidR="00AE1C88" w:rsidRPr="00AE1C88" w14:paraId="73746AA3" w14:textId="77777777">
        <w:tc>
          <w:tcPr>
            <w:tcW w:w="2876" w:type="dxa"/>
          </w:tcPr>
          <w:p w14:paraId="39227B8D" w14:textId="77777777" w:rsidR="0011016B" w:rsidRPr="00AE1C88" w:rsidRDefault="0011016B" w:rsidP="0011016B"/>
        </w:tc>
        <w:tc>
          <w:tcPr>
            <w:tcW w:w="2877" w:type="dxa"/>
          </w:tcPr>
          <w:p w14:paraId="7AEA94C7" w14:textId="77777777" w:rsidR="0011016B" w:rsidRPr="00AE1C88" w:rsidRDefault="0011016B" w:rsidP="0011016B"/>
        </w:tc>
        <w:tc>
          <w:tcPr>
            <w:tcW w:w="2877" w:type="dxa"/>
          </w:tcPr>
          <w:p w14:paraId="145A9E37" w14:textId="77777777" w:rsidR="0011016B" w:rsidRPr="00AE1C88" w:rsidRDefault="0011016B" w:rsidP="0011016B"/>
        </w:tc>
      </w:tr>
      <w:tr w:rsidR="0011016B" w:rsidRPr="00AE1C88" w14:paraId="5171E721" w14:textId="77777777">
        <w:tc>
          <w:tcPr>
            <w:tcW w:w="2876" w:type="dxa"/>
          </w:tcPr>
          <w:p w14:paraId="5003FA76" w14:textId="77777777" w:rsidR="0011016B" w:rsidRPr="00AE1C88" w:rsidRDefault="0011016B" w:rsidP="0011016B"/>
        </w:tc>
        <w:tc>
          <w:tcPr>
            <w:tcW w:w="2877" w:type="dxa"/>
          </w:tcPr>
          <w:p w14:paraId="43AC60C7" w14:textId="77777777" w:rsidR="0011016B" w:rsidRPr="00AE1C88" w:rsidRDefault="0011016B" w:rsidP="0011016B"/>
        </w:tc>
        <w:tc>
          <w:tcPr>
            <w:tcW w:w="2877" w:type="dxa"/>
          </w:tcPr>
          <w:p w14:paraId="470978F3" w14:textId="77777777" w:rsidR="0011016B" w:rsidRPr="00AE1C88" w:rsidRDefault="0011016B" w:rsidP="0011016B"/>
        </w:tc>
      </w:tr>
    </w:tbl>
    <w:p w14:paraId="564BA8C5" w14:textId="77777777" w:rsidR="0011016B" w:rsidRPr="00AE1C88" w:rsidRDefault="0011016B" w:rsidP="0011016B"/>
    <w:p w14:paraId="676E5EE8" w14:textId="2333EE70" w:rsidR="005653CA" w:rsidRPr="00AE1C88" w:rsidRDefault="005653CA" w:rsidP="005653CA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lastRenderedPageBreak/>
        <w:t>7. Academic achievements (relating to academic and research)</w:t>
      </w:r>
    </w:p>
    <w:p w14:paraId="645C0805" w14:textId="1878537E" w:rsidR="005653CA" w:rsidRPr="00AE1C88" w:rsidRDefault="005653CA" w:rsidP="005653CA">
      <w:r w:rsidRPr="00AE1C88">
        <w:t>7.1_____________________________________________________________________________________________________</w:t>
      </w:r>
    </w:p>
    <w:p w14:paraId="525F2488" w14:textId="1786616F" w:rsidR="005653CA" w:rsidRPr="00AE1C88" w:rsidRDefault="005653CA" w:rsidP="005653CA">
      <w:r w:rsidRPr="00AE1C88">
        <w:t>7.2_____________________________________________________________________________________________________</w:t>
      </w:r>
    </w:p>
    <w:p w14:paraId="634EC335" w14:textId="77777777" w:rsidR="00DF2CE4" w:rsidRPr="00AE1C88" w:rsidRDefault="00DF2CE4" w:rsidP="00DF2CE4"/>
    <w:p w14:paraId="67D4CE47" w14:textId="77777777" w:rsidR="005653CA" w:rsidRPr="00AE1C88" w:rsidRDefault="005653CA" w:rsidP="005653CA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8. Activities related to public affairs within the university</w:t>
      </w:r>
    </w:p>
    <w:p w14:paraId="69FA7379" w14:textId="49B47904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8.1 ____________________________________________________________________________</w:t>
      </w:r>
    </w:p>
    <w:p w14:paraId="482CE88F" w14:textId="1E4B1CA5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8.2 ____________________________________________________________________________</w:t>
      </w:r>
    </w:p>
    <w:p w14:paraId="7DE29C99" w14:textId="77777777" w:rsidR="005653CA" w:rsidRPr="00AE1C88" w:rsidRDefault="005653CA" w:rsidP="005653CA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9. Social service work outside the university</w:t>
      </w:r>
    </w:p>
    <w:p w14:paraId="799E93F0" w14:textId="1980CDF6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9.1 ____________________________________________________________________________</w:t>
      </w:r>
    </w:p>
    <w:p w14:paraId="539E4FDA" w14:textId="30486DF7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9.2 ____________________________________________________________________________</w:t>
      </w:r>
    </w:p>
    <w:p w14:paraId="7B6A4D29" w14:textId="77777777" w:rsidR="005653CA" w:rsidRPr="00AE1C88" w:rsidRDefault="005653CA" w:rsidP="005653CA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10. Awards or honors received</w:t>
      </w:r>
    </w:p>
    <w:p w14:paraId="381F1E79" w14:textId="5FF2DDFF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10.1 ____________________________________________________________________________</w:t>
      </w:r>
    </w:p>
    <w:p w14:paraId="1CE0D61C" w14:textId="210138BA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10.2 ____________________________________________________________________________</w:t>
      </w:r>
    </w:p>
    <w:p w14:paraId="7882B4F4" w14:textId="77777777" w:rsidR="005653CA" w:rsidRPr="00AE1C88" w:rsidRDefault="005653CA" w:rsidP="005653CA">
      <w:pPr>
        <w:pStyle w:val="Heading2"/>
        <w:rPr>
          <w:rFonts w:ascii="TH SarabunPSK" w:hAnsi="TH SarabunPSK" w:cs="TH SarabunPSK"/>
          <w:color w:val="auto"/>
          <w:sz w:val="32"/>
          <w:szCs w:val="32"/>
        </w:rPr>
      </w:pPr>
      <w:r w:rsidRPr="00AE1C88">
        <w:rPr>
          <w:rFonts w:ascii="TH SarabunPSK" w:hAnsi="TH SarabunPSK" w:cs="TH SarabunPSK"/>
          <w:color w:val="auto"/>
          <w:sz w:val="32"/>
          <w:szCs w:val="32"/>
        </w:rPr>
        <w:t>11. Others (if any, please specify)</w:t>
      </w:r>
    </w:p>
    <w:p w14:paraId="4964EB1A" w14:textId="31B3B57E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11.1 ____________________________________________________________________________</w:t>
      </w:r>
    </w:p>
    <w:p w14:paraId="3F9C2507" w14:textId="4FECCD52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11.2 ____________________________________________________________________________</w:t>
      </w:r>
    </w:p>
    <w:p w14:paraId="45DE89EF" w14:textId="77777777" w:rsidR="007779B7" w:rsidRDefault="007779B7" w:rsidP="005653CA">
      <w:pPr>
        <w:rPr>
          <w:rFonts w:ascii="TH SarabunPSK" w:hAnsi="TH SarabunPSK" w:cs="TH SarabunPSK"/>
          <w:sz w:val="32"/>
          <w:szCs w:val="32"/>
        </w:rPr>
      </w:pPr>
    </w:p>
    <w:p w14:paraId="64455C8D" w14:textId="3CB34EB0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lastRenderedPageBreak/>
        <w:br/>
        <w:t>I hereby certify that</w:t>
      </w:r>
    </w:p>
    <w:p w14:paraId="53FC7359" w14:textId="36E2CA85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Arial" w:hAnsi="Arial" w:cs="Arial"/>
          <w:sz w:val="32"/>
          <w:szCs w:val="32"/>
        </w:rPr>
        <w:t>●</w:t>
      </w:r>
      <w:r w:rsidRPr="00AE1C88">
        <w:rPr>
          <w:rFonts w:ascii="TH SarabunPSK" w:hAnsi="TH SarabunPSK" w:cs="TH SarabunPSK"/>
          <w:sz w:val="32"/>
          <w:szCs w:val="32"/>
        </w:rPr>
        <w:t xml:space="preserve"> The above statement is true in every respect.</w:t>
      </w:r>
    </w:p>
    <w:p w14:paraId="16E20D47" w14:textId="1BE4F782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Arial" w:hAnsi="Arial" w:cs="Arial"/>
          <w:sz w:val="32"/>
          <w:szCs w:val="32"/>
        </w:rPr>
        <w:t>●</w:t>
      </w:r>
      <w:r w:rsidRPr="00AE1C88">
        <w:rPr>
          <w:rFonts w:ascii="TH SarabunPSK" w:hAnsi="TH SarabunPSK" w:cs="TH SarabunPSK"/>
          <w:sz w:val="32"/>
          <w:szCs w:val="32"/>
        </w:rPr>
        <w:t xml:space="preserve"> I have the qualifications according to Naresuan University Act 1990 and No. 2 of 1995.</w:t>
      </w:r>
    </w:p>
    <w:p w14:paraId="79241E80" w14:textId="730D1BB3" w:rsidR="005653CA" w:rsidRPr="00AE1C88" w:rsidRDefault="005653CA" w:rsidP="005653CA">
      <w:pPr>
        <w:rPr>
          <w:rFonts w:ascii="TH SarabunPSK" w:hAnsi="TH SarabunPSK" w:cs="TH SarabunPSK"/>
          <w:sz w:val="32"/>
          <w:szCs w:val="32"/>
        </w:rPr>
      </w:pPr>
      <w:r w:rsidRPr="00AE1C88">
        <w:rPr>
          <w:rFonts w:ascii="Arial" w:hAnsi="Arial" w:cs="Arial"/>
          <w:sz w:val="32"/>
          <w:szCs w:val="32"/>
        </w:rPr>
        <w:t>●</w:t>
      </w:r>
      <w:r w:rsidRPr="00AE1C88">
        <w:rPr>
          <w:rFonts w:ascii="TH SarabunPSK" w:hAnsi="TH SarabunPSK" w:cs="TH SarabunPSK"/>
          <w:sz w:val="32"/>
          <w:szCs w:val="32"/>
        </w:rPr>
        <w:t xml:space="preserve"> I have the qualifications according to Naresuan University Regulations on the Criteria and Methods for Selecting Deans and Directors of College 2023.</w:t>
      </w:r>
    </w:p>
    <w:p w14:paraId="0DE32E50" w14:textId="77777777" w:rsidR="002A58E9" w:rsidRDefault="002A58E9" w:rsidP="002A58E9">
      <w:pPr>
        <w:jc w:val="right"/>
        <w:rPr>
          <w:rFonts w:ascii="TH SarabunPSK" w:hAnsi="TH SarabunPSK" w:cs="TH SarabunPSK"/>
          <w:sz w:val="32"/>
          <w:szCs w:val="32"/>
        </w:rPr>
      </w:pPr>
    </w:p>
    <w:p w14:paraId="79B3202A" w14:textId="60D52428" w:rsidR="005653CA" w:rsidRPr="00AE1C88" w:rsidRDefault="005653CA" w:rsidP="002A58E9">
      <w:pPr>
        <w:jc w:val="right"/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Sign: __________________________________</w:t>
      </w:r>
    </w:p>
    <w:p w14:paraId="67E5DB46" w14:textId="4E29880D" w:rsidR="005653CA" w:rsidRPr="00AE1C88" w:rsidRDefault="005653CA" w:rsidP="002A58E9">
      <w:pPr>
        <w:jc w:val="right"/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(_____________________________________)</w:t>
      </w:r>
    </w:p>
    <w:p w14:paraId="7819FB8C" w14:textId="06605BB5" w:rsidR="005653CA" w:rsidRPr="00AE1C88" w:rsidRDefault="005653CA" w:rsidP="002A58E9">
      <w:pPr>
        <w:jc w:val="right"/>
        <w:rPr>
          <w:rFonts w:ascii="TH SarabunPSK" w:hAnsi="TH SarabunPSK" w:cs="TH SarabunPSK"/>
          <w:sz w:val="32"/>
          <w:szCs w:val="32"/>
        </w:rPr>
      </w:pPr>
      <w:r w:rsidRPr="00AE1C88">
        <w:rPr>
          <w:rFonts w:ascii="TH SarabunPSK" w:hAnsi="TH SarabunPSK" w:cs="TH SarabunPSK"/>
          <w:sz w:val="32"/>
          <w:szCs w:val="32"/>
        </w:rPr>
        <w:t>Date: __ Month: _________ Year ________</w:t>
      </w:r>
    </w:p>
    <w:p w14:paraId="62F3CAD3" w14:textId="77777777" w:rsidR="00DF2CE4" w:rsidRPr="00AE1C88" w:rsidRDefault="00DF2CE4">
      <w:pPr>
        <w:rPr>
          <w:rFonts w:ascii="TH SarabunPSK" w:hAnsi="TH SarabunPSK" w:cs="TH SarabunPSK"/>
          <w:sz w:val="32"/>
          <w:szCs w:val="32"/>
        </w:rPr>
      </w:pPr>
    </w:p>
    <w:sectPr w:rsidR="00DF2CE4" w:rsidRPr="00AE1C88" w:rsidSect="002A58E9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FDB2" w14:textId="77777777" w:rsidR="00AB2B17" w:rsidRDefault="00AB2B17" w:rsidP="002A58E9">
      <w:pPr>
        <w:spacing w:after="0" w:line="240" w:lineRule="auto"/>
      </w:pPr>
      <w:r>
        <w:separator/>
      </w:r>
    </w:p>
  </w:endnote>
  <w:endnote w:type="continuationSeparator" w:id="0">
    <w:p w14:paraId="7E125315" w14:textId="77777777" w:rsidR="00AB2B17" w:rsidRDefault="00AB2B17" w:rsidP="002A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5DB1" w14:textId="77777777" w:rsidR="00AB2B17" w:rsidRDefault="00AB2B17" w:rsidP="002A58E9">
      <w:pPr>
        <w:spacing w:after="0" w:line="240" w:lineRule="auto"/>
      </w:pPr>
      <w:r>
        <w:separator/>
      </w:r>
    </w:p>
  </w:footnote>
  <w:footnote w:type="continuationSeparator" w:id="0">
    <w:p w14:paraId="6CE8BA62" w14:textId="77777777" w:rsidR="00AB2B17" w:rsidRDefault="00AB2B17" w:rsidP="002A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86592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7A63E660" w14:textId="772EE6CE" w:rsidR="002A58E9" w:rsidRPr="002A58E9" w:rsidRDefault="002A58E9">
        <w:pPr>
          <w:pStyle w:val="Header"/>
          <w:jc w:val="center"/>
          <w:rPr>
            <w:rFonts w:ascii="TH Sarabun New" w:hAnsi="TH Sarabun New" w:cs="TH Sarabun New"/>
            <w:sz w:val="32"/>
            <w:szCs w:val="32"/>
          </w:rPr>
        </w:pPr>
        <w:r w:rsidRPr="002A58E9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2A58E9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2A58E9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2A58E9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2A58E9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5556A610" w14:textId="77777777" w:rsidR="002A58E9" w:rsidRDefault="002A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620897">
    <w:abstractNumId w:val="8"/>
  </w:num>
  <w:num w:numId="2" w16cid:durableId="483160869">
    <w:abstractNumId w:val="6"/>
  </w:num>
  <w:num w:numId="3" w16cid:durableId="1268461978">
    <w:abstractNumId w:val="5"/>
  </w:num>
  <w:num w:numId="4" w16cid:durableId="1993291709">
    <w:abstractNumId w:val="4"/>
  </w:num>
  <w:num w:numId="5" w16cid:durableId="1385329952">
    <w:abstractNumId w:val="7"/>
  </w:num>
  <w:num w:numId="6" w16cid:durableId="185877111">
    <w:abstractNumId w:val="3"/>
  </w:num>
  <w:num w:numId="7" w16cid:durableId="2039814467">
    <w:abstractNumId w:val="2"/>
  </w:num>
  <w:num w:numId="8" w16cid:durableId="1444567851">
    <w:abstractNumId w:val="1"/>
  </w:num>
  <w:num w:numId="9" w16cid:durableId="166732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0EE"/>
    <w:rsid w:val="0011016B"/>
    <w:rsid w:val="0015074B"/>
    <w:rsid w:val="0029639D"/>
    <w:rsid w:val="002A58E9"/>
    <w:rsid w:val="00326F90"/>
    <w:rsid w:val="003D200E"/>
    <w:rsid w:val="004534DB"/>
    <w:rsid w:val="00497568"/>
    <w:rsid w:val="004F56A6"/>
    <w:rsid w:val="005653CA"/>
    <w:rsid w:val="007779B7"/>
    <w:rsid w:val="00AA1D8D"/>
    <w:rsid w:val="00AA225D"/>
    <w:rsid w:val="00AA3FE1"/>
    <w:rsid w:val="00AB2B17"/>
    <w:rsid w:val="00AE1C88"/>
    <w:rsid w:val="00B47730"/>
    <w:rsid w:val="00CA3913"/>
    <w:rsid w:val="00CB0664"/>
    <w:rsid w:val="00CB39DC"/>
    <w:rsid w:val="00D25E2E"/>
    <w:rsid w:val="00DF2CE4"/>
    <w:rsid w:val="00F27E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B1545"/>
  <w14:defaultImageDpi w14:val="300"/>
  <w15:docId w15:val="{0131368F-24E9-45EF-8FE4-95AAF0DC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6A995F-A1AD-41E5-8B15-F83EFB7E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pornrapat plaengsorn</cp:lastModifiedBy>
  <cp:revision>5</cp:revision>
  <cp:lastPrinted>2025-07-21T09:36:00Z</cp:lastPrinted>
  <dcterms:created xsi:type="dcterms:W3CDTF">2025-07-22T06:21:00Z</dcterms:created>
  <dcterms:modified xsi:type="dcterms:W3CDTF">2026-03-24T08:57:00Z</dcterms:modified>
  <cp:category/>
</cp:coreProperties>
</file>